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想太多先生  不要自寻烦恼</w:t>
      </w:r>
    </w:p>
    <w:p>
      <w:r>
        <w:rPr>
          <w:rFonts w:ascii="宋体" w:hAnsi="宋体" w:eastAsia="宋体"/>
          <w:sz w:val="24"/>
        </w:rPr>
        <w:t>许慧贞文；龚燕翎图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想太多先生  不要自寻烦恼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许慧贞文；龚燕翎图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本书出售、求购地址：https://www.jiaokey.com/book/detail/13763557.html</w:t>
      </w:r>
    </w:p>
    <w:p>
      <w:r>
        <w:t>更多相关图书推荐：https://www.jiaokey.com</w:t>
      </w:r>
    </w:p>
    <w:p>
      <w:r>
        <w:t>许慧贞文；龚燕翎图 其他作品：https://www.jiaokey.com/tag/许慧贞文；龚燕翎图.html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关键词搜索：https://www.jiaokey.com/tag/想太多先生  不要自寻烦恼.html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