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讨厌，别摸我！</w:t>
      </w:r>
    </w:p>
    <w:p>
      <w:r>
        <w:rPr>
          <w:rFonts w:ascii="宋体" w:hAnsi="宋体" w:eastAsia="宋体"/>
          <w:sz w:val="24"/>
        </w:rPr>
        <w:t>（韩）郑召润著；（韩）裴钟叔绘；秦晓静译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讨厌，别摸我！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（韩）郑召润著；（韩）裴钟叔绘；秦晓静译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本书出售、求购地址：https://www.jiaokey.com/book/detail/13763576.html</w:t>
      </w:r>
    </w:p>
    <w:p>
      <w:r>
        <w:t>更多相关图书推荐：https://www.jiaokey.com</w:t>
      </w:r>
    </w:p>
    <w:p>
      <w:r>
        <w:t>（韩）郑召润著；（韩）裴钟叔绘；秦晓静译 其他作品：https://www.jiaokey.com/tag/（韩）郑召润著；（韩）裴钟叔绘；秦晓静译.html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关键词搜索：https://www.jiaokey.com/tag/讨厌，别摸我！.html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