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脑洞大开  4  神秘的狂欢节面具</w:t>
      </w:r>
    </w:p>
    <w:p>
      <w:r>
        <w:rPr>
          <w:rFonts w:ascii="宋体" w:hAnsi="宋体" w:eastAsia="宋体"/>
          <w:sz w:val="24"/>
        </w:rPr>
        <w:t>（法）阿诺·阿利梅拉，（法）贝亚特丽斯·加雷尔著；（法）热拉勒迪纳·冈萨雷斯绘；刘畅，李焰明译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脑洞大开  4  神秘的狂欢节面具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（法）阿诺·阿利梅拉，（法）贝亚特丽斯·加雷尔著；（法）热拉勒迪纳·冈萨雷斯绘；刘畅，李焰明译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本书出售、求购地址：https://www.jiaokey.com/book/detail/13763577.html</w:t>
      </w:r>
    </w:p>
    <w:p>
      <w:r>
        <w:t>更多相关图书推荐：https://www.jiaokey.com</w:t>
      </w:r>
    </w:p>
    <w:p>
      <w:r>
        <w:t>（法）阿诺·阿利梅拉，（法）贝亚特丽斯·加雷尔著；（法）热拉勒迪纳·冈萨雷斯绘；刘畅，李焰明译 其他作品：https://www.jiaokey.com/tag/（法）阿诺·阿利梅拉，（法）贝亚特丽斯·加雷尔著；（法）热拉勒迪纳·冈萨雷斯绘；刘畅，李焰明译.html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关键词搜索：https://www.jiaokey.com/tag/脑洞大开  4  神秘的狂欢节面具.html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