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模糊的符咒  自我欣赏的学习</w:t>
      </w:r>
    </w:p>
    <w:p>
      <w:r>
        <w:rPr>
          <w:rFonts w:ascii="宋体" w:hAnsi="宋体" w:eastAsia="宋体"/>
          <w:sz w:val="24"/>
        </w:rPr>
        <w:t>张晋霖文；黄丽珍图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模糊的符咒  自我欣赏的学习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张晋霖文；黄丽珍图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本书出售、求购地址：https://www.jiaokey.com/book/detail/13763581.html</w:t>
      </w:r>
    </w:p>
    <w:p>
      <w:r>
        <w:t>更多相关图书推荐：https://www.jiaokey.com</w:t>
      </w:r>
    </w:p>
    <w:p>
      <w:r>
        <w:t>张晋霖文；黄丽珍图 其他作品：https://www.jiaokey.com/tag/张晋霖文；黄丽珍图.html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关键词搜索：https://www.jiaokey.com/tag/模糊的符咒  自我欣赏的学习.html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