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多元能力学习绘本系列  熊婆婆带娃娃  体恤长辈的辛劳</w:t>
      </w:r>
    </w:p>
    <w:p>
      <w:r>
        <w:rPr>
          <w:rFonts w:ascii="宋体" w:hAnsi="宋体" w:eastAsia="宋体"/>
          <w:sz w:val="24"/>
        </w:rPr>
        <w:t>延玲玉文；张山图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多元能力学习绘本系列  熊婆婆带娃娃  体恤长辈的辛劳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延玲玉文；张山图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本书出售、求购地址：https://www.jiaokey.com/book/detail/13763590.html</w:t>
      </w:r>
    </w:p>
    <w:p>
      <w:r>
        <w:t>更多相关图书推荐：https://www.jiaokey.com</w:t>
      </w:r>
    </w:p>
    <w:p>
      <w:r>
        <w:t>延玲玉文；张山图 其他作品：https://www.jiaokey.com/tag/延玲玉文；张山图.html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关键词搜索：https://www.jiaokey.com/tag/多元能力学习绘本系列  熊婆婆带娃娃  体恤长辈的辛劳.html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