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多元能力学习绘本系列  和狮子握手的老鼠  人不可貌相</w:t>
      </w:r>
    </w:p>
    <w:p>
      <w:r>
        <w:rPr>
          <w:rFonts w:ascii="宋体" w:hAnsi="宋体" w:eastAsia="宋体"/>
          <w:sz w:val="24"/>
        </w:rPr>
        <w:t>张秋生文；陈佩伟图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多元能力学习绘本系列  和狮子握手的老鼠  人不可貌相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张秋生文；陈佩伟图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本书出售、求购地址：https://www.jiaokey.com/book/detail/13763591.html</w:t>
      </w:r>
    </w:p>
    <w:p>
      <w:r>
        <w:t>更多相关图书推荐：https://www.jiaokey.com</w:t>
      </w:r>
    </w:p>
    <w:p>
      <w:r>
        <w:t>张秋生文；陈佩伟图 其他作品：https://www.jiaokey.com/tag/张秋生文；陈佩伟图.html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关键词搜索：https://www.jiaokey.com/tag/多元能力学习绘本系列  和狮子握手的老鼠  人不可貌相.html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