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优秀传统文化诵读  成语接龙  2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优秀传统文化诵读  成语接龙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本书出售、求购地址：https://www.jiaokey.com/book/detail/13763596.html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关键词搜索：https://www.jiaokey.com/tag/优秀传统文化诵读  成语接龙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