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广东省职业技能鉴定  征文集  1997.5-2007.5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广东省职业技能鉴定  征文集  1997.5-2007.5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广东省职业技能鉴定指导中心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本书出售、求购地址：https://www.jiaokey.com/book/detail/13763598.html</w:t>
      </w:r>
    </w:p>
    <w:p>
      <w:r>
        <w:t>更多相关图书推荐：https://www.jiaokey.com</w:t>
      </w:r>
    </w:p>
    <w:p>
      <w:r>
        <w:t>广东省职业技能鉴定指导中心 出版图书：https://www.jiaokey.com/tag/广东省职业技能鉴定指导中心.html</w:t>
      </w:r>
    </w:p>
    <w:p>
      <w:r>
        <w:t>关键词搜索：https://www.jiaokey.com/tag/广东省职业技能鉴定  征文集  1997.5-2007.5.html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