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科妮去山区  适读年龄2-6岁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科妮去山区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本书出售、求购地址：https://www.jiaokey.com/book/detail/13763602.html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关键词搜索：https://www.jiaokey.com/tag/科妮去山区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