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书名：循着“时代的声音”迈向2049  增强武汉自信大讨评论集</w:t>
      </w:r>
    </w:p>
    <w:p>
      <w:r>
        <w:t>作者：长江日报编辑部编</w:t>
      </w:r>
    </w:p>
    <w:p>
      <w:r>
        <w:t>出版社：武汉:武汉出版社,2014.07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循着“时代的声音”迈向2049  增强武汉自信大讨评论集 评论地址：https://www.jiaokey.com/book/detail/13763653.html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