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书名：倚马可待在现场  高山新闻讲座及作品选</w:t>
      </w:r>
    </w:p>
    <w:p>
      <w:r>
        <w:t>作者：高山著</w:t>
      </w:r>
    </w:p>
    <w:p>
      <w:r>
        <w:t>出版社：郑州：大象出版社</w:t>
      </w:r>
    </w:p>
    <w:p>
      <w:r>
        <w:t>出版日期：2015.02</w:t>
      </w:r>
    </w:p>
    <w:p>
      <w:r>
        <w:t>总页数：432</w:t>
      </w:r>
    </w:p>
    <w:p>
      <w:r>
        <w:t>更多请访问教客网: www.jiaokey.com</w:t>
      </w:r>
    </w:p>
    <w:p>
      <w:r>
        <w:t>倚马可待在现场  高山新闻讲座及作品选 评论地址：https://www.jiaokey.com/book/detail/13763655.html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