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书名：月季花文丛  幸福的原乡</w:t>
      </w:r>
    </w:p>
    <w:p>
      <w:r>
        <w:t>作者：谢良宏著</w:t>
      </w:r>
    </w:p>
    <w:p>
      <w:r>
        <w:t>出版社：北京:团结出版社,2013.10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月季花文丛  幸福的原乡 评论地址：https://www.jiaokey.com/book/detail/13763689.html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