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书名：钓台的春昼</w:t>
      </w:r>
    </w:p>
    <w:p>
      <w:r>
        <w:t>作者：郁达夫著</w:t>
      </w:r>
    </w:p>
    <w:p>
      <w:r>
        <w:t>出版社：成都:天地出版社,2013.09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钓台的春昼 评论地址：https://www.jiaokey.com/book/detail/13763710.html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