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不行！不可以！</w:t>
      </w:r>
    </w:p>
    <w:p>
      <w:r>
        <w:rPr>
          <w:rFonts w:ascii="宋体" w:hAnsi="宋体" w:eastAsia="宋体"/>
          <w:sz w:val="24"/>
        </w:rPr>
        <w:t>（韩）郑召润著；（韩）金宗敏绘；秦晓静译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不行！不可以！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（韩）郑召润著；（韩）金宗敏绘；秦晓静译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本书出售、求购地址：https://www.jiaokey.com/book/detail/13763786.html</w:t>
      </w:r>
    </w:p>
    <w:p>
      <w:r>
        <w:t>更多相关图书推荐：https://www.jiaokey.com</w:t>
      </w:r>
    </w:p>
    <w:p>
      <w:r>
        <w:t>（韩）郑召润著；（韩）金宗敏绘；秦晓静译 其他作品：https://www.jiaokey.com/tag/（韩）郑召润著；（韩）金宗敏绘；秦晓静译.html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关键词搜索：https://www.jiaokey.com/tag/不行！不可以！.html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