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书名：九回时间旅行  2</w:t>
      </w:r>
    </w:p>
    <w:p>
      <w:r>
        <w:t>作者：（韩）宋在贞，（韩）车润著；凤凰天使TSKS韩剧社木头译</w:t>
      </w:r>
    </w:p>
    <w:p>
      <w:r>
        <w:t>出版社：武汉:华中科技大学出版社,2015.01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九回时间旅行  2 评论地址：https://www.jiaokey.com/book/detail/13763970.html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