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书名：梦的港湾  爱的海洋  四川芦山地震灾区师生在俄罗斯</w:t>
      </w:r>
    </w:p>
    <w:p>
      <w:r>
        <w:t>作者：朱世宏主编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梦的港湾  爱的海洋  四川芦山地震灾区师生在俄罗斯 评论地址：https://www.jiaokey.com/book/detail/13763972.html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