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书名：不要叫我小可爱！</w:t>
      </w:r>
    </w:p>
    <w:p>
      <w:r>
        <w:t>作者：（英）斯密瑞提·布拉萨达姆-霍斯著；（英）安杰拉·罗泽拉绘；王甜甜译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总页数：25</w:t>
      </w:r>
    </w:p>
    <w:p>
      <w:r>
        <w:t>更多请访问教客网: www.jiaokey.com</w:t>
      </w:r>
    </w:p>
    <w:p>
      <w:r>
        <w:t>不要叫我小可爱！ 评论地址：https://www.jiaokey.com/book/detail/13764004.html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