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书名：微缩百科系列丛书  微缩百科之世界花卉  上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微缩百科系列丛书  微缩百科之世界花卉  上 评论地址：https://www.jiaokey.com/book/detail/13764038.html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