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TMR饲喂技术问答</w:t>
      </w:r>
    </w:p>
    <w:p>
      <w:r>
        <w:rPr>
          <w:rFonts w:ascii="宋体" w:hAnsi="宋体" w:eastAsia="宋体"/>
          <w:sz w:val="24"/>
        </w:rPr>
        <w:t>李伟，王芳主编；曲永利，黄萌，孟维珊，王从殿，李哲，唐峰编著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TMR饲喂技术问答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李伟，王芳主编；曲永利，黄萌，孟维珊，王从殿，李哲，唐峰编著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乳牛-饲料-配制问题解答-饲养管理-问题解答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本书出售、求购地址：https://www.jiaokey.com/book/detail/13764129.html</w:t>
      </w:r>
    </w:p>
    <w:p>
      <w:r>
        <w:t>更多相关图书推荐：https://www.jiaokey.com</w:t>
      </w:r>
    </w:p>
    <w:p>
      <w:r>
        <w:t>李伟，王芳主编；曲永利，黄萌，孟维珊，王从殿，李哲，唐峰编著 其他作品：https://www.jiaokey.com/tag/李伟，王芳主编；曲永利，黄萌，孟维珊，王从殿，李哲，唐峰编著.html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关键词搜索：https://www.jiaokey.com/tag/乳牛-饲料-配制问题解答-饲养管理-问题解答.html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