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广西香蕉高产高效栽培技术</w:t>
      </w:r>
    </w:p>
    <w:p>
      <w:r>
        <w:rPr>
          <w:rFonts w:ascii="宋体" w:hAnsi="宋体" w:eastAsia="宋体"/>
          <w:sz w:val="24"/>
        </w:rPr>
        <w:t>广西金穗农业投资集团有限责任公司编著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广西香蕉高产高效栽培技术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广西金穗农业投资集团有限责任公司编著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本书出售、求购地址：https://www.jiaokey.com/book/detail/13764149.html</w:t>
      </w:r>
    </w:p>
    <w:p>
      <w:r>
        <w:t>更多相关图书推荐：https://www.jiaokey.com</w:t>
      </w:r>
    </w:p>
    <w:p>
      <w:r>
        <w:t>广西金穗农业投资集团有限责任公司编著 其他作品：https://www.jiaokey.com/tag/广西金穗农业投资集团有限责任公司编著.html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关键词搜索：https://www.jiaokey.com/tag/广西香蕉高产高效栽培技术.html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