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曹廷藩教授纪念文集</w:t>
      </w:r>
    </w:p>
    <w:p>
      <w:r>
        <w:rPr>
          <w:rFonts w:ascii="宋体" w:hAnsi="宋体" w:eastAsia="宋体"/>
          <w:sz w:val="24"/>
        </w:rPr>
        <w:t>中山大学城市与资源规划系（地理学系）编；司徒尚纪主编；陈俊合副主编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曹廷藩教授纪念文集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中山大学城市与资源规划系（地理学系）编；司徒尚纪主编；陈俊合副主编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本书出售、求购地址：https://www.jiaokey.com/book/detail/13764171.html</w:t>
      </w:r>
    </w:p>
    <w:p>
      <w:r>
        <w:t>更多相关图书推荐：https://www.jiaokey.com</w:t>
      </w:r>
    </w:p>
    <w:p>
      <w:r>
        <w:t>中山大学城市与资源规划系（地理学系）编；司徒尚纪主编；陈俊合副主编 其他作品：https://www.jiaokey.com/tag/中山大学城市与资源规划系（地理学系）编；司徒尚纪主编；陈俊合副主编.html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关键词搜索：https://www.jiaokey.com/tag/曹廷藩教授纪念文集.html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