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第1辑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非洲农业国别调研报告集  第1辑 评论地址：https://www.jiaokey.com/book/detail/13764252.html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