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易通之道  一个传统企业的转型路径</w:t>
      </w:r>
    </w:p>
    <w:p>
      <w:r>
        <w:rPr>
          <w:rFonts w:ascii="宋体" w:hAnsi="宋体" w:eastAsia="宋体"/>
          <w:sz w:val="24"/>
        </w:rPr>
        <w:t>杜玉岗主编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易通之道  一个传统企业的转型路径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本书出售、求购地址：https://www.jiaokey.com/book/detail/13764262.html</w:t>
      </w:r>
    </w:p>
    <w:p>
      <w:r>
        <w:t>更多相关图书推荐：https://www.jiaokey.com</w:t>
      </w:r>
    </w:p>
    <w:p>
      <w:r>
        <w:t>杜玉岗主编 其他作品：https://www.jiaokey.com/tag/杜玉岗主编.html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关键词搜索：https://www.jiaokey.com/tag/易通之道  一个传统企业的转型路径.html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