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农民专业合作社工作手册</w:t>
      </w:r>
    </w:p>
    <w:p>
      <w:r>
        <w:rPr>
          <w:rFonts w:ascii="宋体" w:hAnsi="宋体" w:eastAsia="宋体"/>
          <w:sz w:val="24"/>
        </w:rPr>
        <w:t>李瑞芬编著；戴晓娟，白华，王艳霞编著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农民专业合作社工作手册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李瑞芬编著；戴晓娟，白华，王艳霞编著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本书出售、求购地址：https://www.jiaokey.com/book/detail/13764374.html</w:t>
      </w:r>
    </w:p>
    <w:p>
      <w:r>
        <w:t>更多相关图书推荐：https://www.jiaokey.com</w:t>
      </w:r>
    </w:p>
    <w:p>
      <w:r>
        <w:t>李瑞芬编著；戴晓娟，白华，王艳霞编著 其他作品：https://www.jiaokey.com/tag/李瑞芬编著；戴晓娟，白华，王艳霞编著.html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关键词搜索：https://www.jiaokey.com/tag/农民专业合作社工作手册.html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