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农业生产资料矿产原料</w:t>
      </w:r>
    </w:p>
    <w:p>
      <w:r>
        <w:rPr>
          <w:rFonts w:ascii="宋体" w:hAnsi="宋体" w:eastAsia="宋体"/>
          <w:sz w:val="24"/>
        </w:rPr>
        <w:t>宋胥晨，高银相，张林爽编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农业生产资料矿产原料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宋胥晨，高银相，张林爽编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本书出售、求购地址：https://www.jiaokey.com/book/detail/13764387.html</w:t>
      </w:r>
    </w:p>
    <w:p>
      <w:r>
        <w:t>更多相关图书推荐：https://www.jiaokey.com</w:t>
      </w:r>
    </w:p>
    <w:p>
      <w:r>
        <w:t>宋胥晨，高银相，张林爽编 其他作品：https://www.jiaokey.com/tag/宋胥晨，高银相，张林爽编.html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关键词搜索：https://www.jiaokey.com/tag/农业生产资料矿产原料.html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