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战略无间道  企业战略落地的财务工程魔方</w:t>
      </w:r>
    </w:p>
    <w:p>
      <w:r>
        <w:rPr>
          <w:rFonts w:ascii="宋体" w:hAnsi="宋体" w:eastAsia="宋体"/>
          <w:sz w:val="24"/>
        </w:rPr>
        <w:t>吴江龙著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战略无间道  企业战略落地的财务工程魔方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本书出售、求购地址：https://www.jiaokey.com/book/detail/13764440.html</w:t>
      </w:r>
    </w:p>
    <w:p>
      <w:r>
        <w:t>更多相关图书推荐：https://www.jiaokey.com</w:t>
      </w:r>
    </w:p>
    <w:p>
      <w:r>
        <w:t>吴江龙著 其他作品：https://www.jiaokey.com/tag/吴江龙著.html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关键词搜索：https://www.jiaokey.com/tag/战略无间道  企业战略落地的财务工程魔方.html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