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幼儿教师教育一体化模式创新与实践框架</w:t>
      </w:r>
    </w:p>
    <w:p>
      <w:r>
        <w:rPr>
          <w:rFonts w:ascii="宋体" w:hAnsi="宋体" w:eastAsia="宋体"/>
          <w:sz w:val="24"/>
        </w:rPr>
        <w:t>袁旭，李艳荣，张文军等著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幼儿教师教育一体化模式创新与实践框架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袁旭，李艳荣，张文军等著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本书出售、求购地址：https://www.jiaokey.com/book/detail/13764512.html</w:t>
      </w:r>
    </w:p>
    <w:p>
      <w:r>
        <w:t>更多相关图书推荐：https://www.jiaokey.com</w:t>
      </w:r>
    </w:p>
    <w:p>
      <w:r>
        <w:t>袁旭，李艳荣，张文军等著 其他作品：https://www.jiaokey.com/tag/袁旭，李艳荣，张文军等著.html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关键词搜索：https://www.jiaokey.com/tag/幼儿教师教育一体化模式创新与实践框架.html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