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书名：WORLD LINK环球英语教程  学生用书  3  第2版</w:t>
      </w:r>
    </w:p>
    <w:p>
      <w:r>
        <w:t>作者：SUSAN STEMPLESKI，NANCY DOUGLAS AND JAMES R.MORGAN著</w:t>
      </w:r>
    </w:p>
    <w:p>
      <w:r>
        <w:t>出版社：上海:上海外语教育出版社,2014.01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WORLD LINK环球英语教程  学生用书  3  第2版 评论地址：https://www.jiaokey.com/book/detail/13764528.html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