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书名：健身教练从不外传的肌力训练法</w:t>
      </w:r>
    </w:p>
    <w:p>
      <w:r>
        <w:t>作者：赵健著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健身教练从不外传的肌力训练法 评论地址：https://www.jiaokey.com/book/detail/13764552.html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