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书名：国家示范性职业院校公共课“十二五”规划教材  安全教育</w:t>
      </w:r>
    </w:p>
    <w:p>
      <w:r>
        <w:t>作者:吴延生主编；宋健，王洪副主编；宋宇欣，张程，杨睿，苟雄森，岳鑫，胡跃飞，董飞参编</w:t>
      </w:r>
    </w:p>
    <w:p>
      <w:r>
        <w:t>出版社:成都:西南交通大学出版社,2013.07</w:t>
      </w:r>
    </w:p>
    <w:p>
      <w:r>
        <w:t>出版日期：</w:t>
      </w:r>
    </w:p>
    <w:p>
      <w:r>
        <w:t>总页数：198</w:t>
      </w:r>
    </w:p>
    <w:p>
      <w:r>
        <w:t>更多请访问教客网:www.jiaokey.com</w:t>
      </w:r>
    </w:p>
    <w:p>
      <w:r>
        <w:t>国家示范性职业院校公共课“十二五”规划教材  安全教育评论地址：https://www.jiaokey.com/book/detail/13764567.html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