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导游证通关秘籍  新大纲版</w:t>
      </w:r>
    </w:p>
    <w:p>
      <w:r>
        <w:rPr>
          <w:rFonts w:ascii="宋体" w:hAnsi="宋体" w:eastAsia="宋体"/>
          <w:sz w:val="24"/>
        </w:rPr>
        <w:t>赵玉宗，潘永涛编著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导游证通关秘籍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赵玉宗，潘永涛编著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本书出售、求购地址：https://www.jiaokey.com/book/detail/13764589.html</w:t>
      </w:r>
    </w:p>
    <w:p>
      <w:r>
        <w:t>更多相关图书推荐：https://www.jiaokey.com</w:t>
      </w:r>
    </w:p>
    <w:p>
      <w:r>
        <w:t>赵玉宗，潘永涛编著 其他作品：https://www.jiaokey.com/tag/赵玉宗，潘永涛编著.html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关键词搜索：https://www.jiaokey.com/tag/导游证通关秘籍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