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中国佛教思想资料选编  全十册，附索引  1  汉魏六朝卷</w:t>
      </w:r>
    </w:p>
    <w:p>
      <w:r>
        <w:rPr>
          <w:rFonts w:ascii="宋体" w:hAnsi="宋体" w:eastAsia="宋体"/>
          <w:sz w:val="24"/>
        </w:rPr>
        <w:t>石峻，楼宇烈，方立天，许抗生，乐寿明编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中国佛教思想资料选编  全十册，附索引  1  汉魏六朝卷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石峻，楼宇烈，方立天，许抗生，乐寿明编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本书出售、求购地址：https://www.jiaokey.com/book/detail/13764608.html</w:t>
      </w:r>
    </w:p>
    <w:p>
      <w:r>
        <w:t>更多相关图书推荐：https://www.jiaokey.com</w:t>
      </w:r>
    </w:p>
    <w:p>
      <w:r>
        <w:t>石峻，楼宇烈，方立天，许抗生，乐寿明编 其他作品：https://www.jiaokey.com/tag/石峻，楼宇烈，方立天，许抗生，乐寿明编.html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关键词搜索：https://www.jiaokey.com/tag/中国佛教思想资料选编  全十册，附索引  1  汉魏六朝卷.html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