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书名：大脑拒绝不了的销售术  102个挑战大脑的完美销售案例</w:t>
      </w:r>
    </w:p>
    <w:p>
      <w:r>
        <w:t>作者：任锡源著</w:t>
      </w:r>
    </w:p>
    <w:p>
      <w:r>
        <w:t>出版社：长春：北方妇女儿童出版社</w:t>
      </w:r>
    </w:p>
    <w:p>
      <w:r>
        <w:t>出版日期：2014.07</w:t>
      </w:r>
    </w:p>
    <w:p>
      <w:r>
        <w:t>总页数：276</w:t>
      </w:r>
    </w:p>
    <w:p>
      <w:r>
        <w:t>更多请访问教客网: www.jiaokey.com</w:t>
      </w:r>
    </w:p>
    <w:p>
      <w:r>
        <w:t>大脑拒绝不了的销售术  102个挑战大脑的完美销售案例 评论地址：https://www.jiaokey.com/book/detail/13764637.html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