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书名：新金融评论  2014年第4期（总第12期）</w:t>
      </w:r>
    </w:p>
    <w:p>
      <w:r>
        <w:t>作者：钱颖一主编</w:t>
      </w:r>
    </w:p>
    <w:p>
      <w:r>
        <w:t>出版社：北京：中国金融出版社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新金融评论  2014年第4期（总第12期） 评论地址：https://www.jiaokey.com/book/detail/13764647.html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