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东方博物  第49辑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东方博物  第49辑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本书出售、求购地址：https://www.jiaokey.com/book/detail/13764666.html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关键词搜索：https://www.jiaokey.com/tag/东方博物  第49辑.html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