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杏苑生春</w:t>
      </w:r>
    </w:p>
    <w:p>
      <w:r>
        <w:t>作者：（明）芮经，纪梦德辑；曹瑛，刘立萍，付彦君，王蕊芳，李响校注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总页数：847</w:t>
      </w:r>
    </w:p>
    <w:p>
      <w:r>
        <w:t>更多请访问教客网: www.jiaokey.com</w:t>
      </w:r>
    </w:p>
    <w:p>
      <w:r>
        <w:t>中国古医籍整理丛书  综合  杏苑生春 评论地址：https://www.jiaokey.com/book/detail/13764668.html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