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拿什么保卫你  我的婚产</w:t>
      </w:r>
    </w:p>
    <w:p>
      <w:r>
        <w:rPr>
          <w:rFonts w:ascii="宋体" w:hAnsi="宋体" w:eastAsia="宋体"/>
          <w:sz w:val="24"/>
        </w:rPr>
        <w:t>匡慧，丁义平著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拿什么保卫你  我的婚产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匡慧，丁义平著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本书出售、求购地址：https://www.jiaokey.com/book/detail/13764688.html</w:t>
      </w:r>
    </w:p>
    <w:p>
      <w:r>
        <w:t>更多相关图书推荐：https://www.jiaokey.com</w:t>
      </w:r>
    </w:p>
    <w:p>
      <w:r>
        <w:t>匡慧，丁义平著 其他作品：https://www.jiaokey.com/tag/匡慧，丁义平著.html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关键词搜索：https://www.jiaokey.com/tag/拿什么保卫你  我的婚产.html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