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书名：华尔街骗局</w:t>
      </w:r>
    </w:p>
    <w:p>
      <w:r>
        <w:t>作者：（美）史蒂芬·伦德曼著；法磊译</w:t>
      </w:r>
    </w:p>
    <w:p>
      <w:r>
        <w:t>出版社：厦门:鹭江出版社,2015.03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华尔街骗局 评论地址：https://www.jiaokey.com/book/detail/13764733.html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