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书名：道连·格雷的画像</w:t>
      </w:r>
    </w:p>
    <w:p>
      <w:r>
        <w:t>作者：（英）奥斯卡·王尔德（OscarWilde）著；郑晓，魏文峰译；黄禄善主编</w:t>
      </w:r>
    </w:p>
    <w:p>
      <w:r>
        <w:t>出版社：广州:花城出版社,2015.01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道连·格雷的画像 评论地址：https://www.jiaokey.com/book/detail/13764768.html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