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后危机时代我国省域资源型产业的可持续发展研究</w:t>
      </w:r>
    </w:p>
    <w:p>
      <w:r>
        <w:rPr>
          <w:rFonts w:ascii="宋体" w:hAnsi="宋体" w:eastAsia="宋体"/>
          <w:sz w:val="24"/>
        </w:rPr>
        <w:t>贾利军，赵瑾璐，王智辉著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后危机时代我国省域资源型产业的可持续发展研究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贾利军，赵瑾璐，王智辉著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本书出售、求购地址：https://www.jiaokey.com/book/detail/13764808.html</w:t>
      </w:r>
    </w:p>
    <w:p>
      <w:r>
        <w:t>更多相关图书推荐：https://www.jiaokey.com</w:t>
      </w:r>
    </w:p>
    <w:p>
      <w:r>
        <w:t>贾利军，赵瑾璐，王智辉著 其他作品：https://www.jiaokey.com/tag/贾利军，赵瑾璐，王智辉著.html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关键词搜索：https://www.jiaokey.com/tag/后危机时代我国省域资源型产业的可持续发展研究.html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