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  线味</w:t>
      </w:r>
    </w:p>
    <w:p>
      <w:r>
        <w:t>作者：敖露主编</w:t>
      </w:r>
    </w:p>
    <w:p>
      <w:r>
        <w:t>出版社：武汉:湖北美术出版社,2014.10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人物速写  线味 评论地址：https://www.jiaokey.com/book/detail/13764876.html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