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书名：滨海新区金融业态</w:t>
      </w:r>
    </w:p>
    <w:p>
      <w:r>
        <w:t>作者：刘通午，周永坤主编</w:t>
      </w:r>
    </w:p>
    <w:p>
      <w:r>
        <w:t>出版社：北京:中国金融出版社,2014.12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滨海新区金融业态 评论地址：https://www.jiaokey.com/book/detail/13764938.html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