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书名：梁溪忆旧  台北市无锡同乡会《无锡乡讯》选萃</w:t>
      </w:r>
    </w:p>
    <w:p>
      <w:r>
        <w:t>作者：无锡历史文献馆编</w:t>
      </w:r>
    </w:p>
    <w:p>
      <w:r>
        <w:t>出版社：苏州:苏州大学出版社,2015.01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梁溪忆旧  台北市无锡同乡会《无锡乡讯》选萃 评论地址：https://www.jiaokey.com/book/detail/13765017.html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