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书名：彩色多普勒超声诊断（CDFI）上岗考试知识问答</w:t>
      </w:r>
    </w:p>
    <w:p>
      <w:r>
        <w:t>作者：李梅春，穆世刚编</w:t>
      </w:r>
    </w:p>
    <w:p>
      <w:r>
        <w:t>出版社：西安：陕西科学技术出版社</w:t>
      </w:r>
    </w:p>
    <w:p>
      <w:r>
        <w:t>出版日期：2014.04</w:t>
      </w:r>
    </w:p>
    <w:p>
      <w:r>
        <w:t>总页数：226</w:t>
      </w:r>
    </w:p>
    <w:p>
      <w:r>
        <w:t>更多请访问教客网: www.jiaokey.com</w:t>
      </w:r>
    </w:p>
    <w:p>
      <w:r>
        <w:t>彩色多普勒超声诊断（CDFI）上岗考试知识问答 评论地址：https://www.jiaokey.com/book/detail/13765106.html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