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乡村医生岗位培训教程  第8册</w:t>
      </w:r>
    </w:p>
    <w:p>
      <w:r>
        <w:rPr>
          <w:rFonts w:ascii="宋体" w:hAnsi="宋体" w:eastAsia="宋体"/>
          <w:sz w:val="24"/>
        </w:rPr>
        <w:t>北京市卫生和计划生育委员会，北京医学教育协会编；方来英，郭积勇，郑晋普主编；宋玫，贾明艳，许峻峰副主编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乡村医生岗位培训教程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北京市卫生和计划生育委员会，北京医学教育协会编；方来英，郭积勇，郑晋普主编；宋玫，贾明艳，许峻峰副主编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本书出售、求购地址：https://www.jiaokey.com/book/detail/13765261.html</w:t>
      </w:r>
    </w:p>
    <w:p>
      <w:r>
        <w:t>更多相关图书推荐：https://www.jiaokey.com</w:t>
      </w:r>
    </w:p>
    <w:p>
      <w:r>
        <w:t>北京市卫生和计划生育委员会，北京医学教育协会编；方来英，郭积勇，郑晋普主编；宋玫，贾明艳，许峻峰副主编 其他作品：https://www.jiaokey.com/tag/北京市卫生和计划生育委员会，北京医学教育协会编；方来英，郭积勇，郑晋普主编；宋玫，贾明艳，许峻峰副主编.html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关键词搜索：https://www.jiaokey.com/tag/乡村医生岗位培训教程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