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书名：好奇的小鱼  彩色精选珍藏版</w:t>
      </w:r>
    </w:p>
    <w:p>
      <w:r>
        <w:t>作者：（瑞典）艾莎·贝斯蔻著；赵攀译</w:t>
      </w:r>
    </w:p>
    <w:p>
      <w:r>
        <w:t>出版社：北京:中国人口出版社,2015.02</w:t>
      </w:r>
    </w:p>
    <w:p>
      <w:r>
        <w:t>出版日期：</w:t>
      </w:r>
    </w:p>
    <w:p>
      <w:r>
        <w:t>总页数：24</w:t>
      </w:r>
    </w:p>
    <w:p>
      <w:r>
        <w:t>更多请访问教客网: www.jiaokey.com</w:t>
      </w:r>
    </w:p>
    <w:p>
      <w:r>
        <w:t>好奇的小鱼  彩色精选珍藏版 评论地址：https://www.jiaokey.com/book/detail/13765303.html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