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电机机械学  下</w:t>
      </w:r>
    </w:p>
    <w:p>
      <w:r>
        <w:rPr>
          <w:rFonts w:ascii="宋体" w:hAnsi="宋体" w:eastAsia="宋体"/>
          <w:sz w:val="24"/>
        </w:rPr>
        <w:t>G.R.Slemon，A.Straughen原著；王胜德，叶琰新，黄健宇译述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电机机械学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G.R.Slemon，A.Straughen原著；王胜德，叶琰新，黄健宇译述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本书出售、求购地址：https://www.jiaokey.com/book/detail/13765355.html</w:t>
      </w:r>
    </w:p>
    <w:p>
      <w:r>
        <w:t>更多相关图书推荐：https://www.jiaokey.com</w:t>
      </w:r>
    </w:p>
    <w:p>
      <w:r>
        <w:t>G.R.Slemon，A.Straughen原著；王胜德，叶琰新，黄健宇译述 其他作品：https://www.jiaokey.com/tag/G.R.Slemon，A.Straughen原著；王胜德，叶琰新，黄健宇译述.html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关键词搜索：https://www.jiaokey.com/tag/电机机械学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