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书名：冠豸山水圆楼缘</w:t>
      </w:r>
    </w:p>
    <w:p>
      <w:r>
        <w:t>作者：廖文茂著</w:t>
      </w:r>
    </w:p>
    <w:p>
      <w:r>
        <w:t>出版社：北京:中国文联出版公司,1999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冠豸山水圆楼缘 评论地址：https://www.jiaokey.com/book/detail/13765444.html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