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向伟大的革命家鲁迅学习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向伟大的革命家鲁迅学习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本书出售、求购地址：https://www.jiaokey.com/book/detail/13765490.html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关键词搜索：https://www.jiaokey.com/tag/学习鲁迅.html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