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造型机及型心机构造图图册</w:t>
      </w:r>
    </w:p>
    <w:p>
      <w:r>
        <w:rPr>
          <w:rFonts w:ascii="宋体" w:hAnsi="宋体" w:eastAsia="宋体"/>
          <w:sz w:val="24"/>
        </w:rPr>
        <w:t>（苏）阿克萧诺夫（П.Н.Аксенов），（苏）斯多尔波伏伊（С.З.Стольбовой）著；吴京译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造型机及型心机构造图图册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（苏）阿克萧诺夫（П.Н.Аксенов），（苏）斯多尔波伏伊（С.З.Стольбовой）著；吴京译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本书出售、求购地址：https://www.jiaokey.com/book/detail/13765604.html</w:t>
      </w:r>
    </w:p>
    <w:p>
      <w:r>
        <w:t>更多相关图书推荐：https://www.jiaokey.com</w:t>
      </w:r>
    </w:p>
    <w:p>
      <w:r>
        <w:t>（苏）阿克萧诺夫（П.Н.Аксенов），（苏）斯多尔波伏伊（С.З.Стольбовой）著；吴京译 其他作品：https://www.jiaokey.com/tag/（苏）阿克萧诺夫（П.Н.Аксенов），（苏）斯多尔波伏伊（С.З.Стольбовой）著；吴京译.html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关键词搜索：https://www.jiaokey.com/tag/造型机及型心机构造图图册.html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